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alchemy    </w:t>
      </w:r>
      <w:r>
        <w:t xml:space="preserve">   Bacon    </w:t>
      </w:r>
      <w:r>
        <w:t xml:space="preserve">   barometer    </w:t>
      </w:r>
      <w:r>
        <w:t xml:space="preserve">   Brahe    </w:t>
      </w:r>
      <w:r>
        <w:t xml:space="preserve">   church    </w:t>
      </w:r>
      <w:r>
        <w:t xml:space="preserve">   Copernicus    </w:t>
      </w:r>
      <w:r>
        <w:t xml:space="preserve">   democracy    </w:t>
      </w:r>
      <w:r>
        <w:t xml:space="preserve">   Descartes    </w:t>
      </w:r>
      <w:r>
        <w:t xml:space="preserve">   Galileo    </w:t>
      </w:r>
      <w:r>
        <w:t xml:space="preserve">   hypothesis    </w:t>
      </w:r>
      <w:r>
        <w:t xml:space="preserve">   Kepler    </w:t>
      </w:r>
      <w:r>
        <w:t xml:space="preserve">   medicine    </w:t>
      </w:r>
      <w:r>
        <w:t xml:space="preserve">   Newton    </w:t>
      </w:r>
      <w:r>
        <w:t xml:space="preserve">   Ptolemy    </w:t>
      </w:r>
      <w:r>
        <w:t xml:space="preserve">   rationalist    </w:t>
      </w:r>
      <w:r>
        <w:t xml:space="preserve">   Science    </w:t>
      </w:r>
      <w:r>
        <w:t xml:space="preserve">   Scientific Method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 </dc:title>
  <dcterms:created xsi:type="dcterms:W3CDTF">2021-10-11T16:20:27Z</dcterms:created>
  <dcterms:modified xsi:type="dcterms:W3CDTF">2021-10-11T16:20:27Z</dcterms:modified>
</cp:coreProperties>
</file>