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Discoveries in this led to new conceptions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showed that the heart- and not the liver- was the beginning point for the circulation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law explains why the planetary bodies continue their elliptical orbits around the sun. Known as the Universal Law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mathematician who came up with the heliocentric explanation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 that consists in systematic observation, measurement, and experiment, and the formulation, testing, and modification of hypotheses.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pushes blood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mathematician who observed the heavens using a telescope. He discovered: mountains on Earth's moon, four moons revolving around Jupiter, and sunspots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Galileo found himself under suspicion by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professor of mathematics defined the three laws of motion that govern the planetary bodies, as well as objects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used to provide immunity against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 of focusing on logic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mathematician who confirm that the sun was at the center of the universe and also showed that the planets' orbits elliptical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the small pox vaccine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</dc:title>
  <dcterms:created xsi:type="dcterms:W3CDTF">2022-08-17T20:14:34Z</dcterms:created>
  <dcterms:modified xsi:type="dcterms:W3CDTF">2022-08-17T20:14:34Z</dcterms:modified>
</cp:coreProperties>
</file>