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Search, can you find all the terms?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Biconcave disks that possess lots of surface area for gas exchange, their main function is to carry oxygen and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enzyme found in calf stomachs, when added to sour milk it results in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bill that prohibited insurers from altering agreements based on the results of a clients genetic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liquid was a low pH, and is capable of preventing the growth of certain microbes. It was used as a means of ancient food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2-layered connective tissue membrane that has fluid between the layers, it protects the heart from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 Infectious biological agent that causes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Eukaryotic organisms that cannot be classified as a plant, animal, or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change in rate of a chemical reaction due to the presence of a substance called a catalyst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Single- celled organisms that lack membrane 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very mall, microscopic piece of RNA responsible for serious plant diseases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chemicals an organism requires in order to grow, build and repair tissues, and make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main source of energy for the body, consist of carbon, hydrogen,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Acts as a pace maker, its signals set the normal rhythm of the heart beat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regulation of internal temperature by the use of negative feedback mechanisms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technological application that uses living systems or organisms to make, develop, or improves products for a specific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Small, non-living particles that consist of genetic material surrounded by a capsid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reactions that're preformed by the body in order to stay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Smooth, wave-like contractions that take place when the walls of the esophagus are stretched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bodily process of maintaining sustainable values needed to preform body processes within a range or set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extinct species of large, wild cattle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Search, can you find all the terms?</dc:title>
  <dcterms:created xsi:type="dcterms:W3CDTF">2021-10-11T16:21:04Z</dcterms:created>
  <dcterms:modified xsi:type="dcterms:W3CDTF">2021-10-11T16:21:04Z</dcterms:modified>
</cp:coreProperties>
</file>