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measured as a result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Gradually wear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an attribute.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Extend the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Indicates a remainder left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Prejudice for or against one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Alternate name for Celsius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Inferring unknown data beyond what is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Relationship where an increase causes a decrease.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Substance acted on by an enzyme.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Available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Process that absorbs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Transmit energy such as heat or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that has passed through the filter.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some substance being naturally deposited.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used as a control in testing new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Increasing gradually by regular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close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Fracture in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Component that regulates electrical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Beginning or early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Undamaged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division of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Measure against a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 off as heat or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Holding the maximum amount.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Terminology</dc:title>
  <dcterms:created xsi:type="dcterms:W3CDTF">2021-10-11T16:20:49Z</dcterms:created>
  <dcterms:modified xsi:type="dcterms:W3CDTF">2021-10-11T16:20:49Z</dcterms:modified>
</cp:coreProperties>
</file>