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that shows all of the chemical elements in order according to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is this word when it gives off rays of energy or particles by breaking apart atoms of certain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job involves doing scientific research or solving scientific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smallest unit of an element that retains the chemical properties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chemical element that has no colour or smell, and it is the simplest and most common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very bad and dangerous illness that is caused by too much exposure to radioactive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chemical element. It is a soft and heavy metal, and radioactivity cannot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substance that has no shape, it is like air. It is produced when certain fuels are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common type of heavy metal, it is naturally in blood and is used to make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basic substance in chemistry that is made up of atoms of only one kind.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science that is about the properties and structure of substances and changes they go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gas that is produced when humans or animals breathe out or when some fuels are burned and it is also used by plants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science that deals with how matter and energy act when exposed to heat, light, electricity and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object is used when testing the amount of radioactivity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wide glass with a lip that is used in science for measuring and holding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radioactive element that is used to make nuclear energy and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poisonous chemical used in chemistry that burns when it is touched by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chemical that has no colour, taste or smell, it is found in the air and is necessary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substance that is studied in chemistry. What is it's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strength that allows you to do things, or it is also a usable power that comes from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soft silver-white element that is found in salt and baking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chemical element that has a very strong odor when it is burned, and it is used when making paper, gunpowder and medicine.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</dc:title>
  <dcterms:created xsi:type="dcterms:W3CDTF">2021-10-11T16:19:26Z</dcterms:created>
  <dcterms:modified xsi:type="dcterms:W3CDTF">2021-10-11T16:19:26Z</dcterms:modified>
</cp:coreProperties>
</file>