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3 matters which is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the fourth state of matter. It's created by adding energy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Everything is it.  It can be broken down into different components. Starts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an endothermic phase that occurs at temperatures &amp; pressures below its triple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it to get fit. Starting with p ending with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Periodic table of.....    (-s)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rainfall, this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process by which water vapor in the air is changed into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3 matters that is drinkable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3 matters that normally transparent and extremely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Terms</dc:title>
  <dcterms:created xsi:type="dcterms:W3CDTF">2021-10-11T16:19:28Z</dcterms:created>
  <dcterms:modified xsi:type="dcterms:W3CDTF">2021-10-11T16:19:28Z</dcterms:modified>
</cp:coreProperties>
</file>