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per unit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prefix that means 1/100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prefix means 1000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 to 1000 grams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measurement of how much space an object takes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 unit of mass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in the experiment that changes because of the independent variable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1000 of them equal a liter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 unit for liquid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building block of all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 unit for measurement for length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means 1/1000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Terms</dc:title>
  <dcterms:created xsi:type="dcterms:W3CDTF">2021-10-11T16:20:03Z</dcterms:created>
  <dcterms:modified xsi:type="dcterms:W3CDTF">2021-10-11T16:20:03Z</dcterms:modified>
</cp:coreProperties>
</file>