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something is 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display your data from your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observation made with senses, no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manipulated variable, a responding variable, and controlled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manipulated variable and few controlled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observation made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way to measure volume when using a graduated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way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think will happen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heavy something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 Crossword</dc:title>
  <dcterms:created xsi:type="dcterms:W3CDTF">2021-10-11T16:19:39Z</dcterms:created>
  <dcterms:modified xsi:type="dcterms:W3CDTF">2021-10-11T16:19:39Z</dcterms:modified>
</cp:coreProperties>
</file>