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Scientific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 is a method of writing a quantity as a number multiplied by ten to a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Comparing a measured value of property with the standard value accepted is called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Mass and Weight are similar, however, weight depends on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stop watch is used to measure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____________ is used to measure the volume of irregularly shaped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International System of Units or ________ is a modern version of the metric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description that includes a number and a unit.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kinds of scale is often used to measure weight?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tool is used to measure temperature.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Other than a scale, what is another tool used to measure mass?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observation that uses descriptive information expressed as a number or quantity.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 is a tool used to describe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tool is used to describe location?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exactness and repeat-ability of a measurement is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unit describes how much space something takes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word used to describe the distance between two points?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 can be measured by using a triple beam balance.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Tools</dc:title>
  <dcterms:created xsi:type="dcterms:W3CDTF">2021-10-11T16:20:26Z</dcterms:created>
  <dcterms:modified xsi:type="dcterms:W3CDTF">2021-10-11T16:20:26Z</dcterms:modified>
</cp:coreProperties>
</file>