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Proof of something that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systematic description of an object or phenomenon that shares important characteristics with the object or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 and noting a fact or something special and scientific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non-living things like Chemistry and 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Parts of an experiment that do not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steps scientists use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or explanation that you then test through study and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 something or think about what is wrong or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that can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well substantiated explanation of some aspect of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Facts, figures and other evidence gathered through observations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Vocabulary</dc:title>
  <dcterms:created xsi:type="dcterms:W3CDTF">2021-10-11T16:19:55Z</dcterms:created>
  <dcterms:modified xsi:type="dcterms:W3CDTF">2021-10-11T16:19:55Z</dcterms:modified>
</cp:coreProperties>
</file>