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Scientific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to do with nature and is a type of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humans can use to make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that will take a short time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energy source is made up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be made by multiple objects in order to meet a human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Energy provided by the earth's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Organic matter that is used as fuel to make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nonrenewable energy source that is made to produce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Made from a renewable resource then processed to make an object by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will take over a long time to produce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provided by nature that humans can use to make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renewable energy source that is power by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element that can be converted into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Vocabulary</dc:title>
  <dcterms:created xsi:type="dcterms:W3CDTF">2021-10-11T16:20:22Z</dcterms:created>
  <dcterms:modified xsi:type="dcterms:W3CDTF">2021-10-11T16:20:22Z</dcterms:modified>
</cp:coreProperties>
</file>