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Wave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points on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closer together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maxium distance the particles of the medium carrying the wave move away from their rest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moving through an opening, causing it to bend and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hitting asurface through which it cannot pass and bounces back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waves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move the particles of the medium parellel to the direction in which the waves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farther apart areas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move the medium ina direction perpendicular, or at right angles, to the direction which it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repeated back-and-forth or up-and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of waves due to the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through wich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far the wave travels in given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Wave Terms</dc:title>
  <dcterms:created xsi:type="dcterms:W3CDTF">2021-10-11T16:19:33Z</dcterms:created>
  <dcterms:modified xsi:type="dcterms:W3CDTF">2021-10-11T16:19:33Z</dcterms:modified>
</cp:coreProperties>
</file>