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Aristotle    </w:t>
      </w:r>
      <w:r>
        <w:t xml:space="preserve">   Euclid    </w:t>
      </w:r>
      <w:r>
        <w:t xml:space="preserve">   Fact    </w:t>
      </w:r>
      <w:r>
        <w:t xml:space="preserve">   Knowledge    </w:t>
      </w:r>
      <w:r>
        <w:t xml:space="preserve">   logical    </w:t>
      </w:r>
      <w:r>
        <w:t xml:space="preserve">   Modern Science    </w:t>
      </w:r>
      <w:r>
        <w:t xml:space="preserve">   Philsosphers    </w:t>
      </w:r>
      <w:r>
        <w:t xml:space="preserve">   Plato    </w:t>
      </w:r>
      <w:r>
        <w:t xml:space="preserve">   Ptolemy    </w:t>
      </w:r>
      <w:r>
        <w:t xml:space="preserve">   Pythagoras    </w:t>
      </w:r>
      <w:r>
        <w:t xml:space="preserve">   Rationalists    </w:t>
      </w:r>
      <w:r>
        <w:t xml:space="preserve">   Renaissance    </w:t>
      </w:r>
      <w:r>
        <w:t xml:space="preserve">   Science    </w:t>
      </w:r>
      <w:r>
        <w:t xml:space="preserve">   Scientific Revolution    </w:t>
      </w:r>
      <w:r>
        <w:t xml:space="preserve">   Theories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Word Search</dc:title>
  <dcterms:created xsi:type="dcterms:W3CDTF">2021-10-11T16:19:19Z</dcterms:created>
  <dcterms:modified xsi:type="dcterms:W3CDTF">2021-10-11T16:19:19Z</dcterms:modified>
</cp:coreProperties>
</file>