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Ozone    </w:t>
      </w:r>
      <w:r>
        <w:t xml:space="preserve">   oxygen    </w:t>
      </w:r>
      <w:r>
        <w:t xml:space="preserve">   Air Pressure    </w:t>
      </w:r>
      <w:r>
        <w:t xml:space="preserve">   Meteorologist    </w:t>
      </w:r>
      <w:r>
        <w:t xml:space="preserve">   Density    </w:t>
      </w:r>
      <w:r>
        <w:t xml:space="preserve">   Solar system    </w:t>
      </w:r>
      <w:r>
        <w:t xml:space="preserve">   Constellation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  <w:r>
        <w:t xml:space="preserve">   Energy    </w:t>
      </w:r>
      <w:r>
        <w:t xml:space="preserve">   Metamorphosis    </w:t>
      </w:r>
      <w:r>
        <w:t xml:space="preserve">   Atoms    </w:t>
      </w:r>
      <w:r>
        <w:t xml:space="preserve">   Elements    </w:t>
      </w:r>
      <w:r>
        <w:t xml:space="preserve">   Universe    </w:t>
      </w:r>
      <w:r>
        <w:t xml:space="preserve">   Galaxy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Words</dc:title>
  <dcterms:created xsi:type="dcterms:W3CDTF">2021-10-11T16:20:00Z</dcterms:created>
  <dcterms:modified xsi:type="dcterms:W3CDTF">2021-10-11T16:20:00Z</dcterms:modified>
</cp:coreProperties>
</file>