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experiment    </w:t>
      </w:r>
      <w:r>
        <w:t xml:space="preserve">   control    </w:t>
      </w:r>
      <w:r>
        <w:t xml:space="preserve">   cell    </w:t>
      </w:r>
      <w:r>
        <w:t xml:space="preserve">   phase    </w:t>
      </w:r>
      <w:r>
        <w:t xml:space="preserve">   mass    </w:t>
      </w:r>
      <w:r>
        <w:t xml:space="preserve">   chemistry    </w:t>
      </w:r>
      <w:r>
        <w:t xml:space="preserve">   cycle    </w:t>
      </w:r>
      <w:r>
        <w:t xml:space="preserve">   alkaline    </w:t>
      </w:r>
      <w:r>
        <w:t xml:space="preserve">   retort    </w:t>
      </w:r>
      <w:r>
        <w:t xml:space="preserve">   gravity    </w:t>
      </w:r>
      <w:r>
        <w:t xml:space="preserve">   hypothesis    </w:t>
      </w:r>
      <w:r>
        <w:t xml:space="preserve">   mammal    </w:t>
      </w:r>
      <w:r>
        <w:t xml:space="preserve">   solution    </w:t>
      </w:r>
      <w:r>
        <w:t xml:space="preserve">   organism    </w:t>
      </w:r>
      <w:r>
        <w:t xml:space="preserve">   liquid    </w:t>
      </w:r>
      <w:r>
        <w:t xml:space="preserve">   vessel    </w:t>
      </w:r>
      <w:r>
        <w:t xml:space="preserve">   motion    </w:t>
      </w:r>
      <w:r>
        <w:t xml:space="preserve">   mineral    </w:t>
      </w:r>
      <w:r>
        <w:t xml:space="preserve">   acid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Words</dc:title>
  <dcterms:created xsi:type="dcterms:W3CDTF">2021-10-11T16:20:05Z</dcterms:created>
  <dcterms:modified xsi:type="dcterms:W3CDTF">2021-10-11T16:20:05Z</dcterms:modified>
</cp:coreProperties>
</file>