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creative    </w:t>
      </w:r>
      <w:r>
        <w:t xml:space="preserve">   essays    </w:t>
      </w:r>
      <w:r>
        <w:t xml:space="preserve">   evidence    </w:t>
      </w:r>
      <w:r>
        <w:t xml:space="preserve">   feedback    </w:t>
      </w:r>
      <w:r>
        <w:t xml:space="preserve">   findings    </w:t>
      </w:r>
      <w:r>
        <w:t xml:space="preserve">   fluency    </w:t>
      </w:r>
      <w:r>
        <w:t xml:space="preserve">   format    </w:t>
      </w:r>
      <w:r>
        <w:t xml:space="preserve">   hypothesis    </w:t>
      </w:r>
      <w:r>
        <w:t xml:space="preserve">   information    </w:t>
      </w:r>
      <w:r>
        <w:t xml:space="preserve">   lab    </w:t>
      </w:r>
      <w:r>
        <w:t xml:space="preserve">   models    </w:t>
      </w:r>
      <w:r>
        <w:t xml:space="preserve">   presentation    </w:t>
      </w:r>
      <w:r>
        <w:t xml:space="preserve">   progress    </w:t>
      </w:r>
      <w:r>
        <w:t xml:space="preserve">   reports    </w:t>
      </w:r>
      <w:r>
        <w:t xml:space="preserve">   Research    </w:t>
      </w:r>
      <w:r>
        <w:t xml:space="preserve">   structure    </w:t>
      </w:r>
      <w:r>
        <w:t xml:space="preserve">   summarize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Writing </dc:title>
  <dcterms:created xsi:type="dcterms:W3CDTF">2021-10-11T16:20:02Z</dcterms:created>
  <dcterms:modified xsi:type="dcterms:W3CDTF">2021-10-11T16:20:02Z</dcterms:modified>
</cp:coreProperties>
</file>