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innovations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crack a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Title of a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plays  Turing's part in a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a famous cryptanalyst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Lack of tolerance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Britain's codebreaking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hate or fear of homosexuals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game consisting of a set of questions you need to answer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that can't be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famous British 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fruit that is a tribute to Alan Turing on your Mac or I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British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famous German coding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whose job is to find out secret information about a country or an organization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innovations</dc:title>
  <dcterms:created xsi:type="dcterms:W3CDTF">2021-10-11T16:20:22Z</dcterms:created>
  <dcterms:modified xsi:type="dcterms:W3CDTF">2021-10-11T16:20:22Z</dcterms:modified>
</cp:coreProperties>
</file>