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method/Cell organelles/microscopes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 microscopes are very ______ and hard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look through the ________ to see the slide.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break down food, worn out cell parts and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cells do not have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 microscopes can magnify up to _______x.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can be observational or an example from other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 more accurate results _______ these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carrying a microscope, hold it with the base and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_______________ creates, modifies, and transports cellular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are _____ steps to the scientific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 creates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data must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find the total _______ multiply the objective lense by the eyepiece.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must _______ ___ ______ data to make tables, charts, and 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must have specially prepared _____ to use an electron microscope.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is the powerhouse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focusing on high or medium power, use the ____ adjustment knob.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finding research you must find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controls all cell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do an ________ to test your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conclusion should be as ________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cells have membrane bound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an educated guess based on research that might answer your question.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controls how much light shines on the slide.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 provides structure and support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store food, nutrients and wastes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a ________ you must restate your hypothesis, and give supporting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 controls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 microscopes can only magnify up to ____x.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focusing on low power use the _______ adjustment knob.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method/Cell organelles/microscopes</dc:title>
  <dcterms:created xsi:type="dcterms:W3CDTF">2021-10-11T16:19:25Z</dcterms:created>
  <dcterms:modified xsi:type="dcterms:W3CDTF">2021-10-11T16:19:25Z</dcterms:modified>
</cp:coreProperties>
</file>