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method/organelles/microscopes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4th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green pigment to turn sunlight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focus on low power use the ______ adjustment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creates modifies and packages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5th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cleaning the lenses, have the _______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6th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7th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3rd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find the total magnification, you ________ the objective lense and the eyepiece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carry a microscope with the arm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modifies and packages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touch the objective ______with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focusing, be sure not to let the objective lense touch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a microscope away you lower the stage, set it to low power, unplug it and set the cord over the light, and _____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the cells processess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focus on medium to high power use the ____ adjustment knb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food, nutrients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Recorded data should be thorough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not have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start by focusing the ___ power objective lense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creates ATP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1st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use the coarse adjustment knob on high or medium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are ___ types of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Data should always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2nd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breakes down foods, worn out cell parts, and wastes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method/organelles/microscopes</dc:title>
  <dcterms:created xsi:type="dcterms:W3CDTF">2021-10-11T16:19:20Z</dcterms:created>
  <dcterms:modified xsi:type="dcterms:W3CDTF">2021-10-11T16:19:20Z</dcterms:modified>
</cp:coreProperties>
</file>