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(joining of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(unit of illumination)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Joint, articulation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Twice, two,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Devour,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Nourishment, one who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Equal,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Air,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Before (ahead of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Life, living (mode of living)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Through, across,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Into (inside)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(hollow container)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Two,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Record,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other (mutual relation) /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Against,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Form,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Decompose, split,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Full of, given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root words</dc:title>
  <dcterms:created xsi:type="dcterms:W3CDTF">2021-10-11T16:20:11Z</dcterms:created>
  <dcterms:modified xsi:type="dcterms:W3CDTF">2021-10-11T16:20:11Z</dcterms:modified>
</cp:coreProperties>
</file>