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Aero biology    </w:t>
      </w:r>
      <w:r>
        <w:t xml:space="preserve">   Astronomy    </w:t>
      </w:r>
      <w:r>
        <w:t xml:space="preserve">   Avionics    </w:t>
      </w:r>
      <w:r>
        <w:t xml:space="preserve">   Bacteriology    </w:t>
      </w:r>
      <w:r>
        <w:t xml:space="preserve">   Biome    </w:t>
      </w:r>
      <w:r>
        <w:t xml:space="preserve">   Dysgenics    </w:t>
      </w:r>
      <w:r>
        <w:t xml:space="preserve">   Ekistics    </w:t>
      </w:r>
      <w:r>
        <w:t xml:space="preserve">   Heliology    </w:t>
      </w:r>
      <w:r>
        <w:t xml:space="preserve">   Latitude    </w:t>
      </w:r>
      <w:r>
        <w:t xml:space="preserve">   Longitude    </w:t>
      </w:r>
      <w:r>
        <w:t xml:space="preserve">   Mammalogy    </w:t>
      </w:r>
      <w:r>
        <w:t xml:space="preserve">   Micro habitat    </w:t>
      </w:r>
      <w:r>
        <w:t xml:space="preserve">   Synectics    </w:t>
      </w:r>
      <w:r>
        <w:t xml:space="preserve">   Syntax    </w:t>
      </w:r>
      <w:r>
        <w:t xml:space="preserve">   Taxidermy    </w:t>
      </w:r>
      <w:r>
        <w:t xml:space="preserve">   Tectonics    </w:t>
      </w:r>
      <w:r>
        <w:t xml:space="preserve">   Toxophily    </w:t>
      </w:r>
      <w:r>
        <w:t xml:space="preserve">   Ufology    </w:t>
      </w:r>
      <w:r>
        <w:t xml:space="preserve">   Vitrics    </w:t>
      </w:r>
      <w:r>
        <w:t xml:space="preserve">   Zenography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terms</dc:title>
  <dcterms:created xsi:type="dcterms:W3CDTF">2021-10-11T16:19:32Z</dcterms:created>
  <dcterms:modified xsi:type="dcterms:W3CDTF">2021-10-11T16:19:32Z</dcterms:modified>
</cp:coreProperties>
</file>