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Scientist/Engineers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software engineer     </w:t>
      </w:r>
      <w:r>
        <w:t xml:space="preserve">   climatologist    </w:t>
      </w:r>
      <w:r>
        <w:t xml:space="preserve">    zoologist    </w:t>
      </w:r>
      <w:r>
        <w:t xml:space="preserve">   aerospace engineer    </w:t>
      </w:r>
      <w:r>
        <w:t xml:space="preserve">   civil engineer    </w:t>
      </w:r>
      <w:r>
        <w:t xml:space="preserve">   electrical engineer    </w:t>
      </w:r>
      <w:r>
        <w:t xml:space="preserve">   paleontologist    </w:t>
      </w:r>
      <w:r>
        <w:t xml:space="preserve">   ecologist    </w:t>
      </w:r>
      <w:r>
        <w:t xml:space="preserve">   invent    </w:t>
      </w:r>
      <w:r>
        <w:t xml:space="preserve">   study    </w:t>
      </w:r>
      <w:r>
        <w:t xml:space="preserve">   research    </w:t>
      </w:r>
      <w:r>
        <w:t xml:space="preserve">   build    </w:t>
      </w:r>
      <w:r>
        <w:t xml:space="preserve">   design    </w:t>
      </w:r>
      <w:r>
        <w:t xml:space="preserve">   questioning     </w:t>
      </w:r>
      <w:r>
        <w:t xml:space="preserve">   scientist    </w:t>
      </w:r>
      <w:r>
        <w:t xml:space="preserve">   engineer    </w:t>
      </w:r>
      <w:r>
        <w:t xml:space="preserve">   evidence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Scientist/Engineers</dc:title>
  <dcterms:created xsi:type="dcterms:W3CDTF">2021-10-11T16:19:22Z</dcterms:created>
  <dcterms:modified xsi:type="dcterms:W3CDTF">2021-10-11T16:19:22Z</dcterms:modified>
</cp:coreProperties>
</file>