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Scientists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a book on applying all the different science disciplines to the field of criminal investigation?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developed fingerprinting as a way to uniquely identify individuals?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French medical jurist who developed the idea of determining cause of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"father of the FBI"?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developed the ABO blood-typing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"father of ballistics"?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"father of bloodstain identification"?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"father of anthropometry"?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"father of microscopic forensics"?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"father of the crime lab"?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work led to the acceptance of documents as scientific evidence by the courts?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about the detection of poisons and their effects on animals?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Scientists Crossword</dc:title>
  <dcterms:created xsi:type="dcterms:W3CDTF">2022-01-20T03:31:45Z</dcterms:created>
  <dcterms:modified xsi:type="dcterms:W3CDTF">2022-01-20T03:31:45Z</dcterms:modified>
</cp:coreProperties>
</file>