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PLANETS    </w:t>
      </w:r>
      <w:r>
        <w:t xml:space="preserve">   ICHTHYOSAUR    </w:t>
      </w:r>
      <w:r>
        <w:t xml:space="preserve">   JURASSIC COAST    </w:t>
      </w:r>
      <w:r>
        <w:t xml:space="preserve">   PALEONTOLOGY    </w:t>
      </w:r>
      <w:r>
        <w:t xml:space="preserve">   MONUMENT    </w:t>
      </w:r>
      <w:r>
        <w:t xml:space="preserve">   MARY ANNING    </w:t>
      </w:r>
      <w:r>
        <w:t xml:space="preserve">   ROBERT HOOKE    </w:t>
      </w:r>
      <w:r>
        <w:t xml:space="preserve">   ISAAC NEWTON    </w:t>
      </w:r>
      <w:r>
        <w:t xml:space="preserve">   MICROSCOPE    </w:t>
      </w:r>
      <w:r>
        <w:t xml:space="preserve">   MICROGRAPHIA    </w:t>
      </w:r>
      <w:r>
        <w:t xml:space="preserve">   AMMONITES    </w:t>
      </w:r>
      <w:r>
        <w:t xml:space="preserve">   ASTRONOMER    </w:t>
      </w:r>
      <w:r>
        <w:t xml:space="preserve">   FOSSIL    </w:t>
      </w:r>
      <w:r>
        <w:t xml:space="preserve">   MATHEMATICIAN    </w:t>
      </w:r>
      <w:r>
        <w:t xml:space="preserve">   TELESCOPE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Scientists</dc:title>
  <dcterms:created xsi:type="dcterms:W3CDTF">2021-10-11T16:20:19Z</dcterms:created>
  <dcterms:modified xsi:type="dcterms:W3CDTF">2021-10-11T16:20:19Z</dcterms:modified>
</cp:coreProperties>
</file>