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Scientists of Atomic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 of the Atom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James Chadwick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Believed in Earth Elements (earth, fire, water, air)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Aristotle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Created the first atomic model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Max Planck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Discovered the electron; Plum Pudding Model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Henry Moseley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Discovered Elements Ra and 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Fritz Straussmann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Quantum Theory of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Erwin Schrodinger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Determined the charge &amp; mass of an electron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Marie &amp; Pierre Curie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Gold Foil Experiment; Atom is mostly empty space; Discovered the nucleus.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Democritus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Discovered that electrons move around the nucleus in orbits called electron shells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Otto Hahn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Arranged the periodic table by atomic number instead of mass number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Wolfgang Pauli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Contributed to creation of Quantum Mechanics; pioneer in the theory of crystals; won Nobel Prize in 1954 for his work in interpretation of the wave function first proposed in 1926.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J.J. Thompson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moving objects have wave-like behavior. Matter shows properties of both wave and particles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Niels Bohr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Pauli exclusion principle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Werner Heisenberg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Discovered the neutron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Robert Millikan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Discovered nuclear fission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Max Born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Father of nuclear chemistry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John Dalton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Discovered nuclear fission with Otto Hahn and help from Lise Meitner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Earnest Rutherford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German physicist that speculated that there was no real certainty in where an electron was, and only tendencies. This broke down Newton's dependable laws to only probabilities.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Louis de Broglie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Quantum Mechanial Model of the atom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Lise Meitner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Scientists of Atomic Theory</dc:title>
  <dcterms:created xsi:type="dcterms:W3CDTF">2021-10-11T16:20:53Z</dcterms:created>
  <dcterms:modified xsi:type="dcterms:W3CDTF">2021-10-11T16:20:53Z</dcterms:modified>
</cp:coreProperties>
</file>