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Immortal    </w:t>
      </w:r>
      <w:r>
        <w:t xml:space="preserve">   Creativity    </w:t>
      </w:r>
      <w:r>
        <w:t xml:space="preserve">   Scientologist    </w:t>
      </w:r>
      <w:r>
        <w:t xml:space="preserve">   Appearance    </w:t>
      </w:r>
      <w:r>
        <w:t xml:space="preserve">   Aberration    </w:t>
      </w:r>
      <w:r>
        <w:t xml:space="preserve">   Hubbard    </w:t>
      </w:r>
      <w:r>
        <w:t xml:space="preserve">   Tone Scale    </w:t>
      </w:r>
      <w:r>
        <w:t xml:space="preserve">   Tom Cruise    </w:t>
      </w:r>
      <w:r>
        <w:t xml:space="preserve">   Affinity    </w:t>
      </w:r>
      <w:r>
        <w:t xml:space="preserve">   Assessment    </w:t>
      </w:r>
      <w:r>
        <w:t xml:space="preserve">   Xenu    </w:t>
      </w:r>
      <w:r>
        <w:t xml:space="preserve">   Auditor    </w:t>
      </w:r>
      <w:r>
        <w:t xml:space="preserve">   Spirit    </w:t>
      </w:r>
      <w:r>
        <w:t xml:space="preserve">   Thetans    </w:t>
      </w:r>
      <w:r>
        <w:t xml:space="preserve">   Scientology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Scientology </dc:title>
  <dcterms:created xsi:type="dcterms:W3CDTF">2021-10-11T16:20:28Z</dcterms:created>
  <dcterms:modified xsi:type="dcterms:W3CDTF">2021-10-11T16:20:28Z</dcterms:modified>
</cp:coreProperties>
</file>