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clear    </w:t>
      </w:r>
      <w:r>
        <w:t xml:space="preserve">   dianetics    </w:t>
      </w:r>
      <w:r>
        <w:t xml:space="preserve">   excalibur    </w:t>
      </w:r>
      <w:r>
        <w:t xml:space="preserve">   freewind    </w:t>
      </w:r>
      <w:r>
        <w:t xml:space="preserve">   Galactic Confederacy    </w:t>
      </w:r>
      <w:r>
        <w:t xml:space="preserve">   l ron hubbard    </w:t>
      </w:r>
      <w:r>
        <w:t xml:space="preserve">   scientology    </w:t>
      </w:r>
      <w:r>
        <w:t xml:space="preserve">   Spacecrafts    </w:t>
      </w:r>
      <w:r>
        <w:t xml:space="preserve">   Teegeeack    </w:t>
      </w:r>
      <w:r>
        <w:t xml:space="preserve">   Tom Cruise    </w:t>
      </w:r>
      <w:r>
        <w:t xml:space="preserve">   Xenu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Scientology</dc:title>
  <dcterms:created xsi:type="dcterms:W3CDTF">2021-10-11T16:20:36Z</dcterms:created>
  <dcterms:modified xsi:type="dcterms:W3CDTF">2021-10-11T16:20:36Z</dcterms:modified>
</cp:coreProperties>
</file>