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minister or minister in training of the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unique form of counseling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feeling for or liking of something or someone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Affinity, reality, and communication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assumption or choosing of a category of identity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drip or cutting off of A.R.C. with someone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departure from rational thought or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current leader of the Scientology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Creator of the Church of Scientology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Harmful energy or force contained in past experiences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Scientology</dc:title>
  <dcterms:created xsi:type="dcterms:W3CDTF">2021-10-11T16:20:48Z</dcterms:created>
  <dcterms:modified xsi:type="dcterms:W3CDTF">2021-10-11T16:20:48Z</dcterms:modified>
</cp:coreProperties>
</file>