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Dynamic    </w:t>
      </w:r>
      <w:r>
        <w:t xml:space="preserve">   Eighth    </w:t>
      </w:r>
      <w:r>
        <w:t xml:space="preserve">   Alien    </w:t>
      </w:r>
      <w:r>
        <w:t xml:space="preserve">   Enlightenment    </w:t>
      </w:r>
      <w:r>
        <w:t xml:space="preserve">   Faith    </w:t>
      </w:r>
      <w:r>
        <w:t xml:space="preserve">   Freedom    </w:t>
      </w:r>
      <w:r>
        <w:t xml:space="preserve">   Knowledge    </w:t>
      </w:r>
      <w:r>
        <w:t xml:space="preserve">   Logos    </w:t>
      </w:r>
      <w:r>
        <w:t xml:space="preserve">   Motivations    </w:t>
      </w:r>
      <w:r>
        <w:t xml:space="preserve">   principles    </w:t>
      </w:r>
      <w:r>
        <w:t xml:space="preserve">   Religion    </w:t>
      </w:r>
      <w:r>
        <w:t xml:space="preserve">   Salvation    </w:t>
      </w:r>
      <w:r>
        <w:t xml:space="preserve">   Scientology    </w:t>
      </w:r>
      <w:r>
        <w:t xml:space="preserve">   Scio    </w:t>
      </w:r>
      <w:r>
        <w:t xml:space="preserve">   Spirit    </w:t>
      </w:r>
      <w:r>
        <w:t xml:space="preserve">   Survive    </w:t>
      </w:r>
      <w:r>
        <w:t xml:space="preserve">   Truths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Scientology</dc:title>
  <dcterms:created xsi:type="dcterms:W3CDTF">2021-10-11T16:19:44Z</dcterms:created>
  <dcterms:modified xsi:type="dcterms:W3CDTF">2021-10-11T16:19:44Z</dcterms:modified>
</cp:coreProperties>
</file>