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Affinity    </w:t>
      </w:r>
      <w:r>
        <w:t xml:space="preserve">   Communication    </w:t>
      </w:r>
      <w:r>
        <w:t xml:space="preserve">   Control    </w:t>
      </w:r>
      <w:r>
        <w:t xml:space="preserve">   Creativity    </w:t>
      </w:r>
      <w:r>
        <w:t xml:space="preserve">   Dianetics    </w:t>
      </w:r>
      <w:r>
        <w:t xml:space="preserve">   Galactic Confederacy    </w:t>
      </w:r>
      <w:r>
        <w:t xml:space="preserve">   Group Survival    </w:t>
      </w:r>
      <w:r>
        <w:t xml:space="preserve">   Hubbard    </w:t>
      </w:r>
      <w:r>
        <w:t xml:space="preserve">   Infinity    </w:t>
      </w:r>
      <w:r>
        <w:t xml:space="preserve">   Knowledge    </w:t>
      </w:r>
      <w:r>
        <w:t xml:space="preserve">   Life Forms    </w:t>
      </w:r>
      <w:r>
        <w:t xml:space="preserve">   Mankind    </w:t>
      </w:r>
      <w:r>
        <w:t xml:space="preserve">   Physical Universe    </w:t>
      </w:r>
      <w:r>
        <w:t xml:space="preserve">   Reality    </w:t>
      </w:r>
      <w:r>
        <w:t xml:space="preserve">   Religion    </w:t>
      </w:r>
      <w:r>
        <w:t xml:space="preserve">   Responsibility    </w:t>
      </w:r>
      <w:r>
        <w:t xml:space="preserve">   Revolt    </w:t>
      </w:r>
      <w:r>
        <w:t xml:space="preserve">   Scientology    </w:t>
      </w:r>
      <w:r>
        <w:t xml:space="preserve">   Sea Org    </w:t>
      </w:r>
      <w:r>
        <w:t xml:space="preserve">   Self    </w:t>
      </w:r>
      <w:r>
        <w:t xml:space="preserve">   South Park    </w:t>
      </w:r>
      <w:r>
        <w:t xml:space="preserve">   Space    </w:t>
      </w:r>
      <w:r>
        <w:t xml:space="preserve">   Species    </w:t>
      </w:r>
      <w:r>
        <w:t xml:space="preserve">   Spiritual Dynamic    </w:t>
      </w:r>
      <w:r>
        <w:t xml:space="preserve">   Survive    </w:t>
      </w:r>
      <w:r>
        <w:t xml:space="preserve">   Teegeeack    </w:t>
      </w:r>
      <w:r>
        <w:t xml:space="preserve">   Thetan    </w:t>
      </w:r>
      <w:r>
        <w:t xml:space="preserve">   Tom Cruise    </w:t>
      </w:r>
      <w:r>
        <w:t xml:space="preserve">   Truth    </w:t>
      </w:r>
      <w:r>
        <w:t xml:space="preserve">   Xenu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2021-10-11T16:19:48Z</dcterms:created>
  <dcterms:modified xsi:type="dcterms:W3CDTF">2021-10-11T16:19:48Z</dcterms:modified>
</cp:coreProperties>
</file>