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personal understanding    </w:t>
      </w:r>
      <w:r>
        <w:t xml:space="preserve">   truth    </w:t>
      </w:r>
      <w:r>
        <w:t xml:space="preserve">   payments    </w:t>
      </w:r>
      <w:r>
        <w:t xml:space="preserve">   celebrities    </w:t>
      </w:r>
      <w:r>
        <w:t xml:space="preserve">   soul    </w:t>
      </w:r>
      <w:r>
        <w:t xml:space="preserve">   thetan    </w:t>
      </w:r>
      <w:r>
        <w:t xml:space="preserve">   practices    </w:t>
      </w:r>
      <w:r>
        <w:t xml:space="preserve">   independence    </w:t>
      </w:r>
      <w:r>
        <w:t xml:space="preserve">   spirituality    </w:t>
      </w:r>
      <w:r>
        <w:t xml:space="preserve">   growth    </w:t>
      </w:r>
      <w:r>
        <w:t xml:space="preserve">   dynamics    </w:t>
      </w:r>
      <w:r>
        <w:t xml:space="preserve">   rituals    </w:t>
      </w:r>
      <w:r>
        <w:t xml:space="preserve">   modern    </w:t>
      </w:r>
      <w:r>
        <w:t xml:space="preserve">   science    </w:t>
      </w:r>
      <w:r>
        <w:t xml:space="preserve">   dianetics    </w:t>
      </w:r>
      <w:r>
        <w:t xml:space="preserve">   levels    </w:t>
      </w:r>
      <w:r>
        <w:t xml:space="preserve">   worship    </w:t>
      </w:r>
      <w:r>
        <w:t xml:space="preserve">   scientology    </w:t>
      </w:r>
      <w:r>
        <w:t xml:space="preserve">   hubbard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Scientology</dc:title>
  <dcterms:created xsi:type="dcterms:W3CDTF">2021-10-11T16:19:27Z</dcterms:created>
  <dcterms:modified xsi:type="dcterms:W3CDTF">2021-10-11T16:19:27Z</dcterms:modified>
</cp:coreProperties>
</file>