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united    </w:t>
      </w:r>
      <w:r>
        <w:t xml:space="preserve">   teamwork    </w:t>
      </w:r>
      <w:r>
        <w:t xml:space="preserve">   people    </w:t>
      </w:r>
      <w:r>
        <w:t xml:space="preserve">   overlord    </w:t>
      </w:r>
      <w:r>
        <w:t xml:space="preserve">   davidmiscavige    </w:t>
      </w:r>
      <w:r>
        <w:t xml:space="preserve">   america    </w:t>
      </w:r>
      <w:r>
        <w:t xml:space="preserve">   california    </w:t>
      </w:r>
      <w:r>
        <w:t xml:space="preserve">   tomcruise    </w:t>
      </w:r>
      <w:r>
        <w:t xml:space="preserve">   islam    </w:t>
      </w:r>
      <w:r>
        <w:t xml:space="preserve">   time    </w:t>
      </w:r>
      <w:r>
        <w:t xml:space="preserve">   space    </w:t>
      </w:r>
      <w:r>
        <w:t xml:space="preserve">   energy    </w:t>
      </w:r>
      <w:r>
        <w:t xml:space="preserve">   matter    </w:t>
      </w:r>
      <w:r>
        <w:t xml:space="preserve">   minister    </w:t>
      </w:r>
      <w:r>
        <w:t xml:space="preserve">   rehabilitation    </w:t>
      </w:r>
      <w:r>
        <w:t xml:space="preserve">   discipline    </w:t>
      </w:r>
      <w:r>
        <w:t xml:space="preserve">   moral    </w:t>
      </w:r>
      <w:r>
        <w:t xml:space="preserve">   emotion    </w:t>
      </w:r>
      <w:r>
        <w:t xml:space="preserve">   humanrights    </w:t>
      </w:r>
      <w:r>
        <w:t xml:space="preserve">   christianity    </w:t>
      </w:r>
      <w:r>
        <w:t xml:space="preserve">   buddhism    </w:t>
      </w:r>
      <w:r>
        <w:t xml:space="preserve">   mettaya    </w:t>
      </w:r>
      <w:r>
        <w:t xml:space="preserve">   church    </w:t>
      </w:r>
      <w:r>
        <w:t xml:space="preserve">   worldwide    </w:t>
      </w:r>
      <w:r>
        <w:t xml:space="preserve">   theta    </w:t>
      </w:r>
      <w:r>
        <w:t xml:space="preserve">   research    </w:t>
      </w:r>
      <w:r>
        <w:t xml:space="preserve">   datacollection    </w:t>
      </w:r>
      <w:r>
        <w:t xml:space="preserve">   Theology    </w:t>
      </w:r>
      <w:r>
        <w:t xml:space="preserve">   religion    </w:t>
      </w:r>
      <w:r>
        <w:t xml:space="preserve">   seaorg    </w:t>
      </w:r>
      <w:r>
        <w:t xml:space="preserve">   Hubbard    </w:t>
      </w:r>
      <w:r>
        <w:t xml:space="preserve">   denomination    </w:t>
      </w:r>
      <w:r>
        <w:t xml:space="preserve">   Dissertation    </w:t>
      </w:r>
      <w:r>
        <w:t xml:space="preserve">   Scientology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Scientology</dc:title>
  <dcterms:created xsi:type="dcterms:W3CDTF">2021-10-11T16:20:14Z</dcterms:created>
  <dcterms:modified xsi:type="dcterms:W3CDTF">2021-10-11T16:20:14Z</dcterms:modified>
</cp:coreProperties>
</file>