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Scienza della  nutrizione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energia    </w:t>
      </w:r>
      <w:r>
        <w:t xml:space="preserve">   calorie    </w:t>
      </w:r>
      <w:r>
        <w:t xml:space="preserve">   spezie    </w:t>
      </w:r>
      <w:r>
        <w:t xml:space="preserve">   sale    </w:t>
      </w:r>
      <w:r>
        <w:t xml:space="preserve">   agrumi    </w:t>
      </w:r>
      <w:r>
        <w:t xml:space="preserve">   yogurt    </w:t>
      </w:r>
      <w:r>
        <w:t xml:space="preserve">   formaggio    </w:t>
      </w:r>
      <w:r>
        <w:t xml:space="preserve">   latte    </w:t>
      </w:r>
      <w:r>
        <w:t xml:space="preserve">   frutta    </w:t>
      </w:r>
      <w:r>
        <w:t xml:space="preserve">   verdura    </w:t>
      </w:r>
      <w:r>
        <w:t xml:space="preserve">   carne    </w:t>
      </w:r>
      <w:r>
        <w:t xml:space="preserve">   pesce    </w:t>
      </w:r>
      <w:r>
        <w:t xml:space="preserve">   nutrienti    </w:t>
      </w:r>
      <w:r>
        <w:t xml:space="preserve">   acqua    </w:t>
      </w:r>
      <w:r>
        <w:t xml:space="preserve">   fibre    </w:t>
      </w:r>
      <w:r>
        <w:t xml:space="preserve">   minerali    </w:t>
      </w:r>
      <w:r>
        <w:t xml:space="preserve">   vitamine    </w:t>
      </w:r>
      <w:r>
        <w:t xml:space="preserve">   proteine    </w:t>
      </w:r>
      <w:r>
        <w:t xml:space="preserve">   lipidi    </w:t>
      </w:r>
      <w:r>
        <w:t xml:space="preserve">   grassi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Scienza della  nutrizione</dc:title>
  <dcterms:created xsi:type="dcterms:W3CDTF">2021-10-11T16:21:00Z</dcterms:created>
  <dcterms:modified xsi:type="dcterms:W3CDTF">2021-10-11T16:21:00Z</dcterms:modified>
</cp:coreProperties>
</file>