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Scienze, l'idrosfera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cosi d'acqua che non hanno una portata costante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sono così detti i corsi d'acqua che scorrono inizialmente sulla superficie e poi nel sottosuolo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insenature profonde e strette, si allargano verso il mare, sono estuari e valli fluviali invasi dal mare in seguito ad un innalzamento del livello marino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sono così dette le falde che sono limitate inferiormente da uno strato di roccia impermeabile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periodo in cui la portata di un fiume è minima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 complesso delle variazioni della portata del fiume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oscillazioni periodiche del livello della superficie degli oceani o dei mari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falde comprese tra due strati di rocce impermeabili, inferiore e superiore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volume di acqua che attraversa una sezione trasversale del corso d'acqua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coste alte, ripide e rocciose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luogo in cui una falda interseca la superficie, da cui l'acqua fluisce liberamente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è detto così l'insieme dei bacini che raccolgono l'acqua sul pianeta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antiche valli scavate dai ghiacciai e invase dal 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movimenti irregolari e oscillatori alla superficie del mare o dell'oceano causati dal vento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sono costituite da detriti, come sabbia o ghiaia trasportate dalle 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movimenti lenti e regolari di enormi masse d'acqua diverse dalle acque circostanti per salinità, temperatura e densità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sono distese di acqua salata con dimensioni di gran lunga inferiori agli oceani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l'avvallamento entro cui scorrono de acque (anche detto letto)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periodo in cui la portata di un fiume è massima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tipo di sale più comune nelle acque marine (formula chimica)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Scienze, l'idrosfera</dc:title>
  <dcterms:created xsi:type="dcterms:W3CDTF">2021-10-11T16:20:34Z</dcterms:created>
  <dcterms:modified xsi:type="dcterms:W3CDTF">2021-10-11T16:20:34Z</dcterms:modified>
</cp:coreProperties>
</file>