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Sci-fi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antagonists name in Ready Player One?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A.I in The Hundred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faction are there in Divergent?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Hundred?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Jurassic world was the _____ highest grossing film of all time!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dinosaur created in Jurassic World? (The _________ Rex)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beta of the raptor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451 degrees Fahrenheit is the temperature at which ______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Ready Player One?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the virtual reality simulator in Ready Player One?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space ship in The Hundred called? (The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virtual world in Ready Player One called? (The _______)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Sci-fi Word Search</dc:title>
  <dcterms:created xsi:type="dcterms:W3CDTF">2021-10-11T16:09:58Z</dcterms:created>
  <dcterms:modified xsi:type="dcterms:W3CDTF">2021-10-11T16:09:58Z</dcterms:modified>
</cp:coreProperties>
</file>