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database included in Scifinder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 to choose when you want to search by a single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find places to purchase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 do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Patent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chemical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Computerized abbreviation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 to choose when you want the steps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information by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 way to search for chemical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of a chemical that also indicates that one is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to search for journal titles and abbreviations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Scifinder</dc:title>
  <dcterms:created xsi:type="dcterms:W3CDTF">2021-10-11T16:19:51Z</dcterms:created>
  <dcterms:modified xsi:type="dcterms:W3CDTF">2021-10-11T16:19:51Z</dcterms:modified>
</cp:coreProperties>
</file>