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Scince 9 astronomy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robotic probe designed to land on a planet, explore and test the surface, and send information back to Earth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technique for determining the distance to a visible object by creating an imaginary triangle between the observer and the object and then calculating the distance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space-based laboratory which orbits Earth and is shared by 16 countries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tool used to look into space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reusable spacecraft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Any body that orbits around another body in space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large receiver that collects radio waves(which have longer wave lengths than visible light) and they can direct objects that are invisible to optical telescopes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idea that an extraterrestrial environment could by transformed into an Earth-like Biosphere that humans could inhabit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Something used to look into space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vehicle for transporting materials and astronauts into space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Scince 9 astronomy</dc:title>
  <dcterms:created xsi:type="dcterms:W3CDTF">2021-10-11T16:19:36Z</dcterms:created>
  <dcterms:modified xsi:type="dcterms:W3CDTF">2021-10-11T16:19:36Z</dcterms:modified>
</cp:coreProperties>
</file>