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Scince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Spreading of smell of snet in a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 per  unit volume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have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Formation of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name of the products obtained in the above process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Wax melts in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Diffusion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Drying of wet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property of matter which gives effect of pressure on the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Size of napthalene balls decrease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Scince project </dc:title>
  <dcterms:created xsi:type="dcterms:W3CDTF">2021-10-11T16:20:55Z</dcterms:created>
  <dcterms:modified xsi:type="dcterms:W3CDTF">2021-10-11T16:20:55Z</dcterms:modified>
</cp:coreProperties>
</file>