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Scious and Tious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scrumptious    </w:t>
      </w:r>
      <w:r>
        <w:t xml:space="preserve">   vexatious    </w:t>
      </w:r>
      <w:r>
        <w:t xml:space="preserve">   contentious    </w:t>
      </w:r>
      <w:r>
        <w:t xml:space="preserve">   ambitious    </w:t>
      </w:r>
      <w:r>
        <w:t xml:space="preserve">   fractious    </w:t>
      </w:r>
      <w:r>
        <w:t xml:space="preserve">   fictitious    </w:t>
      </w:r>
      <w:r>
        <w:t xml:space="preserve">   nutritious    </w:t>
      </w:r>
      <w:r>
        <w:t xml:space="preserve">   superstitious    </w:t>
      </w:r>
      <w:r>
        <w:t xml:space="preserve">   infectious    </w:t>
      </w:r>
      <w:r>
        <w:t xml:space="preserve">   cautious    </w:t>
      </w:r>
      <w:r>
        <w:t xml:space="preserve">   repetitious    </w:t>
      </w:r>
      <w:r>
        <w:t xml:space="preserve">   atrocious    </w:t>
      </w:r>
      <w:r>
        <w:t xml:space="preserve">   tenacious    </w:t>
      </w:r>
      <w:r>
        <w:t xml:space="preserve">   ferocious    </w:t>
      </w:r>
      <w:r>
        <w:t xml:space="preserve">   luscious    </w:t>
      </w:r>
      <w:r>
        <w:t xml:space="preserve">   suspicious    </w:t>
      </w:r>
      <w:r>
        <w:t xml:space="preserve">   precious    </w:t>
      </w:r>
      <w:r>
        <w:t xml:space="preserve">   vicious    </w:t>
      </w:r>
      <w:r>
        <w:t xml:space="preserve">   gracious    </w:t>
      </w:r>
      <w:r>
        <w:t xml:space="preserve">   malicious    </w:t>
      </w:r>
      <w:r>
        <w:t xml:space="preserve">   spacious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Scious and Tious Suffixes</dc:title>
  <dcterms:created xsi:type="dcterms:W3CDTF">2021-10-11T16:20:21Z</dcterms:created>
  <dcterms:modified xsi:type="dcterms:W3CDTF">2021-10-11T16:20:21Z</dcterms:modified>
</cp:coreProperties>
</file>