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Sclerenchyma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tissue    </w:t>
      </w:r>
      <w:r>
        <w:t xml:space="preserve">   nucleus    </w:t>
      </w:r>
      <w:r>
        <w:t xml:space="preserve">   golgi body    </w:t>
      </w:r>
      <w:r>
        <w:t xml:space="preserve">   support    </w:t>
      </w:r>
      <w:r>
        <w:t xml:space="preserve">   strength    </w:t>
      </w:r>
      <w:r>
        <w:t xml:space="preserve">   endoplasmic reticulum    </w:t>
      </w:r>
      <w:r>
        <w:t xml:space="preserve">   mitochondria    </w:t>
      </w:r>
      <w:r>
        <w:t xml:space="preserve">   lumen    </w:t>
      </w:r>
      <w:r>
        <w:t xml:space="preserve">   ligin    </w:t>
      </w:r>
      <w:r>
        <w:t xml:space="preserve">   plasma membrane    </w:t>
      </w:r>
      <w:r>
        <w:t xml:space="preserve">   eukaryotic    </w:t>
      </w:r>
      <w:r>
        <w:t xml:space="preserve">   plant cell    </w:t>
      </w:r>
      <w:r>
        <w:t xml:space="preserve">   Sclerenchyma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Sclerenchyma Cell</dc:title>
  <dcterms:created xsi:type="dcterms:W3CDTF">2021-10-11T16:19:34Z</dcterms:created>
  <dcterms:modified xsi:type="dcterms:W3CDTF">2021-10-11T16:19:34Z</dcterms:modified>
</cp:coreProperties>
</file>