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Sclerenchyma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function of sclerenchyma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stone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Banana shaped fibre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Gap left by a dead protoplast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Compact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Rigid cell walls which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cells lack ________ at maturity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it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common in vascular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Sclerenchyma cells are 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Sclerenchyma Tissue</dc:title>
  <dcterms:created xsi:type="dcterms:W3CDTF">2021-10-11T16:20:50Z</dcterms:created>
  <dcterms:modified xsi:type="dcterms:W3CDTF">2021-10-11T16:20:50Z</dcterms:modified>
</cp:coreProperties>
</file>