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Scoli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Brace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Brace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curved spine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Schroth Method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Peer Led Support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Scoliometer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Doctor who treats  scoliosis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Curvy Girls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Scoliosis Specific Exercise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Spinal Fusion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used to detect scoliosis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EOS Imaging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Scoliosis Surgery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Orthotist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your spine straight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Orthopedic Surgeon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 Dose Radiation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X-ray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Image of your spine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Scoliosis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Scoli Match</dc:title>
  <dcterms:created xsi:type="dcterms:W3CDTF">2021-10-11T16:21:12Z</dcterms:created>
  <dcterms:modified xsi:type="dcterms:W3CDTF">2021-10-11T16:21:12Z</dcterms:modified>
</cp:coreProperties>
</file>