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Scoliosis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surgeon    </w:t>
      </w:r>
      <w:r>
        <w:t xml:space="preserve">   recovery    </w:t>
      </w:r>
      <w:r>
        <w:t xml:space="preserve">   observation    </w:t>
      </w:r>
      <w:r>
        <w:t xml:space="preserve">   nurse    </w:t>
      </w:r>
      <w:r>
        <w:t xml:space="preserve">   doctor    </w:t>
      </w:r>
      <w:r>
        <w:t xml:space="preserve">   diagnosis    </w:t>
      </w:r>
      <w:r>
        <w:t xml:space="preserve">   thoracic    </w:t>
      </w:r>
      <w:r>
        <w:t xml:space="preserve">   lumbar    </w:t>
      </w:r>
      <w:r>
        <w:t xml:space="preserve">   idiopathic    </w:t>
      </w:r>
      <w:r>
        <w:t xml:space="preserve">   xrays    </w:t>
      </w:r>
      <w:r>
        <w:t xml:space="preserve">   spine    </w:t>
      </w:r>
      <w:r>
        <w:t xml:space="preserve">   orthopedist    </w:t>
      </w:r>
      <w:r>
        <w:t xml:space="preserve">   curvature    </w:t>
      </w:r>
      <w:r>
        <w:t xml:space="preserve">   titanium    </w:t>
      </w:r>
      <w:r>
        <w:t xml:space="preserve">   vertebrae    </w:t>
      </w:r>
      <w:r>
        <w:t xml:space="preserve">   spinalfusion    </w:t>
      </w:r>
      <w:r>
        <w:t xml:space="preserve">   brace    </w:t>
      </w:r>
      <w:r>
        <w:t xml:space="preserve">   back    </w:t>
      </w:r>
      <w:r>
        <w:t xml:space="preserve">   scoliosis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Scoliosis Word Search</dc:title>
  <dcterms:created xsi:type="dcterms:W3CDTF">2021-10-11T16:19:29Z</dcterms:created>
  <dcterms:modified xsi:type="dcterms:W3CDTF">2021-10-11T16:19:29Z</dcterms:modified>
</cp:coreProperties>
</file>