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Scooby-Doo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Peur    </w:t>
      </w:r>
      <w:r>
        <w:t xml:space="preserve">   Monquer    </w:t>
      </w:r>
      <w:r>
        <w:t xml:space="preserve">   Dissparaissent    </w:t>
      </w:r>
      <w:r>
        <w:t xml:space="preserve">   Froid    </w:t>
      </w:r>
      <w:r>
        <w:t xml:space="preserve">   Arrête    </w:t>
      </w:r>
      <w:r>
        <w:t xml:space="preserve">   Contenu    </w:t>
      </w:r>
      <w:r>
        <w:t xml:space="preserve">   Panier    </w:t>
      </w:r>
      <w:r>
        <w:t xml:space="preserve">   Branches    </w:t>
      </w:r>
      <w:r>
        <w:t xml:space="preserve">   Cueillir    </w:t>
      </w:r>
      <w:r>
        <w:t xml:space="preserve">   Direction    </w:t>
      </w:r>
      <w:r>
        <w:t xml:space="preserve">   Ensemble    </w:t>
      </w:r>
      <w:r>
        <w:t xml:space="preserve">   Facilment    </w:t>
      </w:r>
      <w:r>
        <w:t xml:space="preserve">   Regarde    </w:t>
      </w:r>
      <w:r>
        <w:t xml:space="preserve">   Prendre    </w:t>
      </w:r>
      <w:r>
        <w:t xml:space="preserve">   Manger    </w:t>
      </w:r>
      <w:r>
        <w:t xml:space="preserve">   Sautent    </w:t>
      </w:r>
      <w:r>
        <w:t xml:space="preserve">   Pizza    </w:t>
      </w:r>
      <w:r>
        <w:t xml:space="preserve">   Mystères    </w:t>
      </w:r>
      <w:r>
        <w:t xml:space="preserve">   Pommes    </w:t>
      </w:r>
      <w:r>
        <w:t xml:space="preserve">   Voleur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Scooby-Doo</dc:title>
  <dcterms:created xsi:type="dcterms:W3CDTF">2021-10-12T20:53:52Z</dcterms:created>
  <dcterms:modified xsi:type="dcterms:W3CDTF">2021-10-12T20:53:52Z</dcterms:modified>
</cp:coreProperties>
</file>