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Scooby Doo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Mystery Machine    </w:t>
      </w:r>
      <w:r>
        <w:t xml:space="preserve">   Clues    </w:t>
      </w:r>
      <w:r>
        <w:t xml:space="preserve">   Scooby Snacks    </w:t>
      </w:r>
      <w:r>
        <w:t xml:space="preserve">   Traps    </w:t>
      </w:r>
      <w:r>
        <w:t xml:space="preserve">   Villians    </w:t>
      </w:r>
      <w:r>
        <w:t xml:space="preserve">   Ghost    </w:t>
      </w:r>
      <w:r>
        <w:t xml:space="preserve">   Creepy    </w:t>
      </w:r>
      <w:r>
        <w:t xml:space="preserve">   Mystery    </w:t>
      </w:r>
      <w:r>
        <w:t xml:space="preserve">   Puppy Power    </w:t>
      </w:r>
      <w:r>
        <w:t xml:space="preserve">   Yabba Dabba Doo    </w:t>
      </w:r>
      <w:r>
        <w:t xml:space="preserve">   Meddling Kids    </w:t>
      </w:r>
      <w:r>
        <w:t xml:space="preserve">   Jinkies    </w:t>
      </w:r>
      <w:r>
        <w:t xml:space="preserve">   Zoinks    </w:t>
      </w:r>
      <w:r>
        <w:t xml:space="preserve">   Jeepers    </w:t>
      </w:r>
      <w:r>
        <w:t xml:space="preserve">   Velma    </w:t>
      </w:r>
      <w:r>
        <w:t xml:space="preserve">   Daphne    </w:t>
      </w:r>
      <w:r>
        <w:t xml:space="preserve">   Fred    </w:t>
      </w:r>
      <w:r>
        <w:t xml:space="preserve">   Shaggy    </w:t>
      </w:r>
      <w:r>
        <w:t xml:space="preserve">   Scooby 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 Doo</dc:title>
  <dcterms:created xsi:type="dcterms:W3CDTF">2021-10-11T16:21:00Z</dcterms:created>
  <dcterms:modified xsi:type="dcterms:W3CDTF">2021-10-11T16:21:00Z</dcterms:modified>
</cp:coreProperties>
</file>