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Scooby Doo ~ La course monstre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Camions    </w:t>
      </w:r>
      <w:r>
        <w:t xml:space="preserve">   Deuxième épreuve    </w:t>
      </w:r>
      <w:r>
        <w:t xml:space="preserve">   D'allures différentes    </w:t>
      </w:r>
      <w:r>
        <w:t xml:space="preserve">   Surgissent    </w:t>
      </w:r>
      <w:r>
        <w:t xml:space="preserve">   Pourchasse    </w:t>
      </w:r>
      <w:r>
        <w:t xml:space="preserve">   Derrière    </w:t>
      </w:r>
      <w:r>
        <w:t xml:space="preserve">   Hochent    </w:t>
      </w:r>
      <w:r>
        <w:t xml:space="preserve">   Enquête    </w:t>
      </w:r>
      <w:r>
        <w:t xml:space="preserve">   Fallait    </w:t>
      </w:r>
      <w:r>
        <w:t xml:space="preserve">   Revu    </w:t>
      </w:r>
      <w:r>
        <w:t xml:space="preserve">   Balbutie    </w:t>
      </w:r>
      <w:r>
        <w:t xml:space="preserve">   Bondissent    </w:t>
      </w:r>
      <w:r>
        <w:t xml:space="preserve">   Atterrissent    </w:t>
      </w:r>
      <w:r>
        <w:t xml:space="preserve">   Sursautent    </w:t>
      </w:r>
      <w:r>
        <w:t xml:space="preserve">   Un moteur pétarade    </w:t>
      </w:r>
      <w:r>
        <w:t xml:space="preserve">   Un drapeau à la ligne    </w:t>
      </w:r>
      <w:r>
        <w:t xml:space="preserve">   Museau    </w:t>
      </w:r>
      <w:r>
        <w:t xml:space="preserve">   Ambulant    </w:t>
      </w:r>
      <w:r>
        <w:t xml:space="preserve">   Fourgonnette    </w:t>
      </w:r>
      <w:r>
        <w:t xml:space="preserve">   Gratuits    </w:t>
      </w:r>
      <w:r>
        <w:t xml:space="preserve">   Dépliant    </w:t>
      </w:r>
      <w:r>
        <w:t xml:space="preserve">   Inquiète    </w:t>
      </w:r>
      <w:r>
        <w:t xml:space="preserve">   Prêt    </w:t>
      </w:r>
      <w:r>
        <w:t xml:space="preserve">   Stationnement    </w:t>
      </w:r>
      <w:r>
        <w:t xml:space="preserve">   Dirige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Scooby Doo ~ La course monstre</dc:title>
  <dcterms:created xsi:type="dcterms:W3CDTF">2021-10-11T16:19:51Z</dcterms:created>
  <dcterms:modified xsi:type="dcterms:W3CDTF">2021-10-11T16:19:51Z</dcterms:modified>
</cp:coreProperties>
</file>