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Scooby Doo Les Cadeaux Disparus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epicerie    </w:t>
      </w:r>
      <w:r>
        <w:t xml:space="preserve">   pigé    </w:t>
      </w:r>
      <w:r>
        <w:t xml:space="preserve">   décharger    </w:t>
      </w:r>
      <w:r>
        <w:t xml:space="preserve">   sentant    </w:t>
      </w:r>
      <w:r>
        <w:t xml:space="preserve">   armoires    </w:t>
      </w:r>
      <w:r>
        <w:t xml:space="preserve">   reculent    </w:t>
      </w:r>
      <w:r>
        <w:t xml:space="preserve">   chuchoter    </w:t>
      </w:r>
      <w:r>
        <w:t xml:space="preserve">   promenade    </w:t>
      </w:r>
      <w:r>
        <w:t xml:space="preserve">   résoudre    </w:t>
      </w:r>
      <w:r>
        <w:t xml:space="preserve">   foncent    </w:t>
      </w:r>
      <w:r>
        <w:t xml:space="preserve">   autant    </w:t>
      </w:r>
      <w:r>
        <w:t xml:space="preserve">   prudemment    </w:t>
      </w:r>
      <w:r>
        <w:t xml:space="preserve">   brusquement    </w:t>
      </w:r>
      <w:r>
        <w:t xml:space="preserve">   recettes    </w:t>
      </w:r>
      <w:r>
        <w:t xml:space="preserve">   grognement    </w:t>
      </w:r>
      <w:r>
        <w:t xml:space="preserve">   emballage    </w:t>
      </w:r>
      <w:r>
        <w:t xml:space="preserve">   faudrait    </w:t>
      </w:r>
      <w:r>
        <w:t xml:space="preserve">   empoignant    </w:t>
      </w:r>
      <w:r>
        <w:t xml:space="preserve">   respirer    </w:t>
      </w:r>
      <w:r>
        <w:t xml:space="preserve">   provisions    </w:t>
      </w:r>
      <w:r>
        <w:t xml:space="preserve">   louche    </w:t>
      </w:r>
      <w:r>
        <w:t xml:space="preserve">   reniflent    </w:t>
      </w:r>
      <w:r>
        <w:t xml:space="preserve">   fourgonette    </w:t>
      </w:r>
      <w:r>
        <w:t xml:space="preserve">   dirigent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Scooby Doo Les Cadeaux Disparus</dc:title>
  <dcterms:created xsi:type="dcterms:W3CDTF">2021-10-11T16:19:54Z</dcterms:created>
  <dcterms:modified xsi:type="dcterms:W3CDTF">2021-10-11T16:19:54Z</dcterms:modified>
</cp:coreProperties>
</file>