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Scooby Doo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ghost    </w:t>
      </w:r>
      <w:r>
        <w:t xml:space="preserve">   zoinks    </w:t>
      </w:r>
      <w:r>
        <w:t xml:space="preserve">   jinkies    </w:t>
      </w:r>
      <w:r>
        <w:t xml:space="preserve">   scooby    </w:t>
      </w:r>
      <w:r>
        <w:t xml:space="preserve">   shaggy    </w:t>
      </w:r>
      <w:r>
        <w:t xml:space="preserve">   daphne    </w:t>
      </w:r>
      <w:r>
        <w:t xml:space="preserve">   velma    </w:t>
      </w:r>
      <w:r>
        <w:t xml:space="preserve">   fred    </w:t>
      </w:r>
      <w:r>
        <w:t xml:space="preserve">   scooby snacks    </w:t>
      </w:r>
      <w:r>
        <w:t xml:space="preserve">   mystery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Scooby Doo word search</dc:title>
  <dcterms:created xsi:type="dcterms:W3CDTF">2021-10-11T16:19:32Z</dcterms:created>
  <dcterms:modified xsi:type="dcterms:W3CDTF">2021-10-11T16:19:32Z</dcterms:modified>
</cp:coreProperties>
</file>