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Scoobydoo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Bart the fish    </w:t>
      </w:r>
      <w:r>
        <w:t xml:space="preserve">   Be kind grupe    </w:t>
      </w:r>
      <w:r>
        <w:t xml:space="preserve">   Bob    </w:t>
      </w:r>
      <w:r>
        <w:t xml:space="preserve">   Bob the fish    </w:t>
      </w:r>
      <w:r>
        <w:t xml:space="preserve">   Brother    </w:t>
      </w:r>
      <w:r>
        <w:t xml:space="preserve">   Cat    </w:t>
      </w:r>
      <w:r>
        <w:t xml:space="preserve">   Dog    </w:t>
      </w:r>
      <w:r>
        <w:t xml:space="preserve">   Elizabeth    </w:t>
      </w:r>
      <w:r>
        <w:t xml:space="preserve">   Erin    </w:t>
      </w:r>
      <w:r>
        <w:t xml:space="preserve">   Fish    </w:t>
      </w:r>
      <w:r>
        <w:t xml:space="preserve">   Hannah    </w:t>
      </w:r>
      <w:r>
        <w:t xml:space="preserve">   Hard    </w:t>
      </w:r>
      <w:r>
        <w:t xml:space="preserve">   Homer the fish    </w:t>
      </w:r>
      <w:r>
        <w:t xml:space="preserve">   Jeff    </w:t>
      </w:r>
      <w:r>
        <w:t xml:space="preserve">   Jeff the fish    </w:t>
      </w:r>
      <w:r>
        <w:t xml:space="preserve">   Jeffrey    </w:t>
      </w:r>
      <w:r>
        <w:t xml:space="preserve">   Josh    </w:t>
      </w:r>
      <w:r>
        <w:t xml:space="preserve">   Molly    </w:t>
      </w:r>
      <w:r>
        <w:t xml:space="preserve">   Pig    </w:t>
      </w:r>
      <w:r>
        <w:t xml:space="preserve">   Scoobydoo1118    </w:t>
      </w:r>
      <w:r>
        <w:t xml:space="preserve">   Shophie    </w:t>
      </w:r>
      <w:r>
        <w:t xml:space="preserve">   Sister    </w:t>
      </w:r>
      <w:r>
        <w:t xml:space="preserve">   Sooby    </w:t>
      </w:r>
      <w:r>
        <w:t xml:space="preserve">   Tropical fish has died    </w:t>
      </w:r>
      <w:r>
        <w:t xml:space="preserve">   William Leighton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Scoobydoo</dc:title>
  <dcterms:created xsi:type="dcterms:W3CDTF">2021-10-12T20:54:30Z</dcterms:created>
  <dcterms:modified xsi:type="dcterms:W3CDTF">2021-10-12T20:54:30Z</dcterms:modified>
</cp:coreProperties>
</file>