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Scoop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Stephen Hawking say there is while there is life?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does Stephen Hawking suggest life would be if it weren't funny?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which major university was Stephen Hawking the Lucasian Professor of Mathematics?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Stephen Hawking died on the birthday of which famous Physicist?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Gandhi use non-violent civil disobedience tactitcs to gain?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direction will John Bolton swing the foreign policy of the White House?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US state did Frederick Douglass point out the hypocrisy of the Fourth of July celbration?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Moses suggest we should be when analysing the sentence, 'this sentence is a lie'?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of the famous speech makers was born with a speech impediment?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of the two categories does John Bolton fall into on the foreign policy spectrum?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Scoop Search</dc:title>
  <dcterms:created xsi:type="dcterms:W3CDTF">2021-10-12T20:30:08Z</dcterms:created>
  <dcterms:modified xsi:type="dcterms:W3CDTF">2021-10-12T20:30:08Z</dcterms:modified>
</cp:coreProperties>
</file>